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Practice Worksheet: Mastering Restrictive Clauses</w:t>
      </w:r>
    </w:p>
    <w:p>
      <w:r>
        <w:t>This worksheet is designed to help you practice identifying and using restrictive clauses. Answer the questions below and check your understanding of this essential grammar concept.</w:t>
      </w:r>
    </w:p>
    <w:p>
      <w:pPr>
        <w:pStyle w:val="Heading2"/>
      </w:pPr>
      <w:r>
        <w:t>1. Identify the Restrictive Clause</w:t>
      </w:r>
    </w:p>
    <w:p>
      <w:r>
        <w:t>For each sentence below, underline the restrictive clause and explain why it is essential:</w:t>
      </w:r>
    </w:p>
    <w:p>
      <w:pPr>
        <w:pStyle w:val="ListNumber"/>
      </w:pPr>
      <w:r>
        <w:t>1. The cake that Mary baked was delicious.</w:t>
      </w:r>
    </w:p>
    <w:p>
      <w:pPr>
        <w:pStyle w:val="ListNumber"/>
      </w:pPr>
      <w:r>
        <w:t>2. The students who study hard often achieve great results.</w:t>
      </w:r>
    </w:p>
    <w:p>
      <w:pPr>
        <w:pStyle w:val="ListNumber"/>
      </w:pPr>
      <w:r>
        <w:t>3. The car that broke down yesterday belongs to my neighbor.</w:t>
      </w:r>
    </w:p>
    <w:p>
      <w:pPr>
        <w:pStyle w:val="ListNumber"/>
      </w:pPr>
      <w:r>
        <w:t>4. The movie that we watched last night was thrilling.</w:t>
      </w:r>
    </w:p>
    <w:p>
      <w:pPr>
        <w:pStyle w:val="ListNumber"/>
      </w:pPr>
      <w:r>
        <w:t>5. The teacher who inspired me the most retired last year.</w:t>
      </w:r>
    </w:p>
    <w:p>
      <w:pPr>
        <w:pStyle w:val="Heading2"/>
      </w:pPr>
      <w:r>
        <w:t>2. Choose the Correct Sentence</w:t>
      </w:r>
    </w:p>
    <w:p>
      <w:r>
        <w:t>Select the sentence that correctly uses a restrictive clause. Circle your choice:</w:t>
      </w:r>
    </w:p>
    <w:p>
      <w:r>
        <w:t>1. A. The book, which I borrowed from the library, is fascinating.</w:t>
        <w:br/>
        <w:t>B. The book that I borrowed from the library is fascinating.</w:t>
      </w:r>
    </w:p>
    <w:p>
      <w:r>
        <w:t>2. A. The students, who arrived late, missed the lecture.</w:t>
        <w:br/>
        <w:t>B. The students who arrived late missed the lecture.</w:t>
      </w:r>
    </w:p>
    <w:p>
      <w:r>
        <w:t>3. A. My dog, who loves to bark at strangers, is very friendly.</w:t>
        <w:br/>
        <w:t>B. My dog that loves to bark at strangers is very friendly.</w:t>
      </w:r>
    </w:p>
    <w:p>
      <w:pPr>
        <w:pStyle w:val="Heading2"/>
      </w:pPr>
      <w:r>
        <w:t>3. Rewrite the Sentence</w:t>
      </w:r>
    </w:p>
    <w:p>
      <w:r>
        <w:t>Rewrite the following sentences to include a restrictive clause. Make sure the clause provides essential information about the noun:</w:t>
      </w:r>
    </w:p>
    <w:p>
      <w:pPr>
        <w:pStyle w:val="ListNumber"/>
      </w:pPr>
      <w:r>
        <w:t>1. The car is parked outside.</w:t>
      </w:r>
    </w:p>
    <w:p>
      <w:pPr>
        <w:pStyle w:val="ListNumber"/>
      </w:pPr>
      <w:r>
        <w:t>2. The book is on the table.</w:t>
      </w:r>
    </w:p>
    <w:p>
      <w:pPr>
        <w:pStyle w:val="ListNumber"/>
      </w:pPr>
      <w:r>
        <w:t>3. The teacher is giving a lecture.</w:t>
      </w:r>
    </w:p>
    <w:p>
      <w:pPr>
        <w:pStyle w:val="ListNumber"/>
      </w:pPr>
      <w:r>
        <w:t>4. The movie was very exciting.</w:t>
      </w:r>
    </w:p>
    <w:p>
      <w:pPr>
        <w:pStyle w:val="ListNumber"/>
      </w:pPr>
      <w:r>
        <w:t>5. The students passed the exam.</w:t>
      </w:r>
    </w:p>
    <w:p>
      <w:pPr>
        <w:pStyle w:val="Heading2"/>
      </w:pPr>
      <w:r>
        <w:t>4. Spot the Error</w:t>
      </w:r>
    </w:p>
    <w:p>
      <w:r>
        <w:t>The following sentences contain errors related to restrictive and non-restrictive clauses. Identify and correct them:</w:t>
      </w:r>
    </w:p>
    <w:p>
      <w:pPr>
        <w:pStyle w:val="ListNumber"/>
      </w:pPr>
      <w:r>
        <w:t>1. The house, that I grew up in, is being renovated.</w:t>
      </w:r>
    </w:p>
    <w:p>
      <w:pPr>
        <w:pStyle w:val="ListNumber"/>
      </w:pPr>
      <w:r>
        <w:t>2. The person which helped me was very kind.</w:t>
      </w:r>
    </w:p>
    <w:p>
      <w:pPr>
        <w:pStyle w:val="ListNumber"/>
      </w:pPr>
      <w:r>
        <w:t>3. My brother who lives in London is visiting us next week.</w:t>
      </w:r>
    </w:p>
    <w:p>
      <w:pPr>
        <w:pStyle w:val="ListNumber"/>
      </w:pPr>
      <w:r>
        <w:t>4. The movie which we watched last night was thrilling.</w:t>
      </w:r>
    </w:p>
    <w:p>
      <w:pPr>
        <w:pStyle w:val="ListNumber"/>
      </w:pPr>
      <w:r>
        <w:t>5. The cake, that Mary baked, was delicious.</w:t>
      </w:r>
    </w:p>
    <w:p>
      <w:r>
        <w:t>Great work! Review your answers and refer to the examples in the blog to improve further. For more personalized help, feel free to reach out to our experts.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